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小说类 锦香亭 雪月梅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小说类 锦香亭 雪月梅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7-80114-588-7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古籍-汇编-中国-古典小说-汇编-中国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本书出售、求购地址：https://www.jiaokey.com/book/detail/14904423.html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关键词搜索：https://www.jiaokey.com/tag/古籍-汇编-中国-古典小说-汇编-中国.html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