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浪击而不沉</w:t>
      </w:r>
    </w:p>
    <w:p>
      <w:r>
        <w:rPr>
          <w:rFonts w:ascii="宋体" w:hAnsi="宋体" w:eastAsia="宋体"/>
          <w:sz w:val="24"/>
        </w:rPr>
        <w:t>日原田舞叶著星野空译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浪击而不沉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日原田舞叶著星野空译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978-7-5133-4123-3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浪击而不沉》是日本作家原田舞叶的代表作之一。以独特的艺术小说形式刻画了著名画家梵高壮烈惨绝的人生故事，展现了他与弟弟及友人的深厚羁绊。十九世纪后半期，奢华至极的巴黎美术界，画商林忠正和助手重吉一起，用流畅的法语从事浮世绘销售生意。充满野心...</w:t>
      </w:r>
    </w:p>
    <w:p/>
    <w:p>
      <w:r>
        <w:t>本书出售、求购地址：https://www.jiaokey.com/book/detail/14903520.html</w:t>
      </w:r>
    </w:p>
    <w:p>
      <w:r>
        <w:t>更多相关图书推荐：https://www.jiaokey.com</w:t>
      </w:r>
    </w:p>
    <w:p>
      <w:r>
        <w:t>日原田舞叶著星野空译 其他作品：https://www.jiaokey.com/tag/日原田舞叶著星野空译.html</w:t>
      </w:r>
    </w:p>
    <w:p>
      <w:r>
        <w:t>关键词搜索：https://www.jiaokey.com/tag/长篇小说-日本-现代.html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