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养蜂人之死</w:t>
      </w:r>
    </w:p>
    <w:p>
      <w:r>
        <w:rPr>
          <w:rFonts w:ascii="宋体" w:hAnsi="宋体" w:eastAsia="宋体"/>
          <w:sz w:val="24"/>
        </w:rPr>
        <w:t>拉斯·古斯塔夫松,王晔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03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养蜂人之死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拉斯·古斯塔夫松,王晔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9787533959593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养蜂人之死》是瑞典作家拉斯·古斯塔夫松的长篇小说代表作。古斯塔夫松坦言：“这是一部有关痛苦的书，它描绘了由疼痛统治的、通往终点的旅程-疼痛之下，别无其他。”冬目的冰雪开始消融时，由小学教师转行而来的养蜂人拉斯·莱纳特·维斯汀怀疑自己罹患癌症，时日无多。他将未开封的诊断通知扔进壁炉，拒绝在医院度过余下的时光，而选择隐居乡间，独自开始“自救之旅”。他回忆起亦真亦幻的过往，疾病令感受越发敏锐……小说主体由主人公留下的三本笔记构成，翻开它们，维斯汀最后的生活轨迹和心路历程徐徐展开。通过敏锐而不失幽默的哲思，平凡人面对生之痛苦的倔强、勇毅得以呈现。</w:t>
      </w:r>
    </w:p>
    <w:p/>
    <w:p>
      <w:r>
        <w:t>本书出售、求购地址：https://www.jiaokey.com/book/detail/14903474.html</w:t>
      </w:r>
    </w:p>
    <w:p>
      <w:r>
        <w:t>更多欧洲文学图书推荐：https://www.jiaokey.com</w:t>
      </w:r>
    </w:p>
    <w:p>
      <w:r>
        <w:t>拉斯·古斯塔夫松,王晔 其他作品：https://www.jiaokey.com/tag/拉斯·古斯塔夫松,王晔.html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