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远山灯火</w:t>
      </w:r>
    </w:p>
    <w:p>
      <w:r>
        <w:rPr>
          <w:rFonts w:ascii="宋体" w:hAnsi="宋体" w:eastAsia="宋体"/>
          <w:sz w:val="24"/>
        </w:rPr>
        <w:t>徐鲁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9787570709335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20世纪30年代，一支戴着红星斗笠的红军队伍到达幕阜山区的红色小镇龙港。农家少年梁满仓追随着红军，从儿童团团员成长为光荣的小战士，石军长亲手把他扶上战马，带着他朝着革命召唤的地方奔去……新中国成立后，满仓参加中国人民志愿军，跨过鸭绿江出国作战。他一直默默资助着龙港镇的孤儿夏湖生，湖生在他的鼓励下加入少先队。进入新时代，梁满仓隐姓埋名回到家乡，亲手创建“红娃书屋”，帮助和影响了一代代山村孩子。在梁爷爷身边长大的少年魏书槐，大学毕业后回到家乡，把奋斗的汗水洒在脱贫攻坚的田野上。因为国家采集退役军人信息，一摞尘封已久的立功奖状和军功章展现在众人面前。远山灯火，映照着一位深藏功名的老英雄的崇高情怀……</w:t>
      </w:r>
    </w:p>
    <w:p/>
    <w:p>
      <w:r>
        <w:t>本书出售、求购地址：https://www.jiaokey.com/book/detail/14903465.html</w:t>
      </w:r>
    </w:p>
    <w:p>
      <w:r>
        <w:t>更多当代作品（1949年~）图书推荐：https://www.jiaokey.com</w:t>
      </w:r>
    </w:p>
    <w:p>
      <w:r>
        <w:t>徐鲁 其他作品：https://www.jiaokey.com/tag/徐鲁.html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关键词搜索：https://www.jiaokey.com/tag/儿童文学-长篇小说-中国-当代.html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