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百年天一</w:t>
      </w:r>
    </w:p>
    <w:p>
      <w:r>
        <w:rPr>
          <w:rFonts w:ascii="宋体" w:hAnsi="宋体" w:eastAsia="宋体"/>
          <w:sz w:val="24"/>
        </w:rPr>
        <w:t>黄若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03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百年天一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9787521211559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福建龙溪县华侨商号天一信局为原型，讲述了清末民国时期郭家几代人围绕天一信局经营的爱恨情仇。主人公郭月作为天一信局的第三代掌门人，以信为本，以诚待人，爱国爱乡。从变卖私产赔偿客户沉船损失，到捐款捐物支持抗战;从大胆拓展全新寄售业务，到借助洋人清理积压库存;从买断火车货运车厢制约对手，到重金礼待遣散员工……这些商业经营中的智慧，胆识和胸怀，令人感悟，扣人心弦。</w:t>
      </w:r>
    </w:p>
    <w:p/>
    <w:p>
      <w:r>
        <w:t>本书出售、求购地址：https://www.jiaokey.com/book/detail/14903414.html</w:t>
      </w:r>
    </w:p>
    <w:p>
      <w:r>
        <w:t>更多当代作品（1949年~）图书推荐：https://www.jiaokey.com</w:t>
      </w:r>
    </w:p>
    <w:p>
      <w:r>
        <w:t>黄若 其他作品：https://www.jiaokey.com/tag/黄若.html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