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吃脏话的小怪兽</w:t>
      </w:r>
    </w:p>
    <w:p>
      <w:r>
        <w:rPr>
          <w:rFonts w:ascii="宋体" w:hAnsi="宋体" w:eastAsia="宋体"/>
          <w:sz w:val="24"/>
        </w:rPr>
        <w:t>（法）凯茜·勒科克，桑德拉·索丽乐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3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8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吃脏话的小怪兽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（法）凯茜·勒科克，桑德拉·索丽乐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本书出售、求购地址：https://www.jiaokey.com/book/detail/14903367.html</w:t>
      </w:r>
    </w:p>
    <w:p>
      <w:r>
        <w:t>更多相关图书推荐：https://www.jiaokey.com</w:t>
      </w:r>
    </w:p>
    <w:p>
      <w:r>
        <w:t>（法）凯茜·勒科克，桑德拉·索丽乐 其他作品：https://www.jiaokey.com/tag/（法）凯茜·勒科克，桑德拉·索丽乐.html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关键词搜索：https://www.jiaokey.com/tag/吃脏话的小怪兽.html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