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诗话阳明</w:t>
      </w:r>
    </w:p>
    <w:p>
      <w:r>
        <w:rPr>
          <w:rFonts w:ascii="宋体" w:hAnsi="宋体" w:eastAsia="宋体"/>
          <w:sz w:val="24"/>
        </w:rPr>
        <w:t>徐泉华，章立权著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徐泉华，章立权著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978-7-5472-6950-3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王阳明（1472-1529）-诗歌研究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《王文成公全书》中收录的诗歌编写，在排列秩序上略有调整。诗言志，王阳明一生写有六七百首诗，这是他内心的独白。研究王阳明，熟读王阳明，不能不阅读他的诗歌。比如，王阳明为逃避刘瑾追杀，假托投钱塘江而死；比如龙场悟道等，读了他的同时期的诗歌...</w:t>
      </w:r>
    </w:p>
    <w:p/>
    <w:p>
      <w:r>
        <w:t>本书出售、求购地址：https://www.jiaokey.com/book/detail/14903341.html</w:t>
      </w:r>
    </w:p>
    <w:p>
      <w:r>
        <w:t>更多相关图书推荐：https://www.jiaokey.com</w:t>
      </w:r>
    </w:p>
    <w:p>
      <w:r>
        <w:t>徐泉华，章立权著 其他作品：https://www.jiaokey.com/tag/徐泉华，章立权著.html</w:t>
      </w:r>
    </w:p>
    <w:p>
      <w:r>
        <w:t>关键词搜索：https://www.jiaokey.com/tag/王阳明（1472-1529）-诗歌研究.html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