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书名：亲密关系心理学</w:t>
      </w:r>
    </w:p>
    <w:p>
      <w:r>
        <w:t>作者：（西班牙）曼纽尔·埃尔南德斯·帕切科</w:t>
      </w:r>
    </w:p>
    <w:p>
      <w:r>
        <w:t>出版社：苏州：古吴轩出版社</w:t>
      </w:r>
    </w:p>
    <w:p>
      <w:r>
        <w:t>出版日期：2020.10</w:t>
      </w:r>
    </w:p>
    <w:p>
      <w:r>
        <w:t>总页数：220</w:t>
      </w:r>
    </w:p>
    <w:p>
      <w:r>
        <w:t>更多请访问教客网: www.jiaokey.com</w:t>
      </w:r>
    </w:p>
    <w:p>
      <w:r>
        <w:t>亲密关系心理学 评论地址：https://www.jiaokey.com/book/detail/14903264.html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