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读史散记</w:t>
      </w:r>
    </w:p>
    <w:p>
      <w:r>
        <w:rPr>
          <w:rFonts w:ascii="宋体" w:hAnsi="宋体" w:eastAsia="宋体"/>
          <w:sz w:val="24"/>
        </w:rPr>
        <w:t>陈乐民著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978-7-5207-1554-6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入了作者自20世纪80年代至辞世前所作读书笔记百余篇。书中论说考辨所及，自先秦至晚清，大都是作者阅读正史或笔记体杂著时随手写下的文字。作者认为，“以史为鉴”，于为人行事，未始不当。对于作史者，则必须以“求真”为最高目的，弃绝功利之心、...</w:t>
      </w:r>
    </w:p>
    <w:p/>
    <w:p>
      <w:r>
        <w:t>本书出售、求购地址：https://www.jiaokey.com/book/detail/14903106.html</w:t>
      </w:r>
    </w:p>
    <w:p>
      <w:r>
        <w:t>更多相关图书推荐：https://www.jiaokey.com</w:t>
      </w:r>
    </w:p>
    <w:p>
      <w:r>
        <w:t>陈乐民著 其他作品：https://www.jiaokey.com/tag/陈乐民著.html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