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</w:t>
      </w:r>
    </w:p>
    <w:p>
      <w:r>
        <w:rPr>
          <w:rFonts w:ascii="宋体" w:hAnsi="宋体" w:eastAsia="宋体"/>
          <w:sz w:val="24"/>
        </w:rPr>
        <w:t>弗朗西斯·培根（Francis,Bacon）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弗朗西斯·培根（Francis,Bacon）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9787533962067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培根随笔全集》是英国文艺复兴时期著名的哲学家、实验科学的创始人、散文家弗朗西斯培根创作的随笔集。他在写作了大量科学著作的同时，以哲学家的眼光，思考人生问题，写出了许多短小精悍、风格活泼的随笔小品。本书收录的短文，内容涉及政治、经济、宗教、爱情、婚姻、友谊、艺术、教育、伦理等方方面面，语言简洁，文笔优美，说理透彻，警句迭出，蕴含着培根的思想精华，是培根文学方面的代表作。《培根随笔全集》至今仍旧能给后人以极大的启发。</w:t>
      </w:r>
    </w:p>
    <w:p/>
    <w:p>
      <w:r>
        <w:t>本书出售、求购地址：https://www.jiaokey.com/book/detail/14902924.html</w:t>
      </w:r>
    </w:p>
    <w:p>
      <w:r>
        <w:t>更多欧洲文学图书推荐：https://www.jiaokey.com</w:t>
      </w:r>
    </w:p>
    <w:p>
      <w:r>
        <w:t>弗朗西斯·培根（Francis,Bacon） 其他作品：https://www.jiaokey.com/tag/弗朗西斯·培根（Francis,Bacon）.html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