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钢笔画技法全书 90周年经典版</w:t>
      </w:r>
    </w:p>
    <w:p>
      <w:r>
        <w:rPr>
          <w:rFonts w:ascii="宋体" w:hAnsi="宋体" w:eastAsia="宋体"/>
          <w:sz w:val="24"/>
        </w:rPr>
        <w:t>（美）亚瑟·格帕蒂尔著；孙彤宇译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钢笔画技法全书 90周年经典版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（美）亚瑟·格帕蒂尔著；孙彤宇译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978-7-5586-1747-8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钢笔画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对钢笔绘画做了极为详尽全面的介绍，通过20个章节和大量范画，逐一传授了明暗、色调、轮廓、光影等基础技法，以及静物、风景、建筑、室内设计图等一系列常见题材画法。作者花费了大量笔墨，并通过直观简明的示意图，通俗易懂地将钢笔绘画技巧传授给大众读者。</w:t>
      </w:r>
    </w:p>
    <w:p/>
    <w:p>
      <w:r>
        <w:t>本书出售、求购地址：https://www.jiaokey.com/book/detail/14902642.html</w:t>
      </w:r>
    </w:p>
    <w:p>
      <w:r>
        <w:t>更多相关图书推荐：https://www.jiaokey.com</w:t>
      </w:r>
    </w:p>
    <w:p>
      <w:r>
        <w:t>（美）亚瑟·格帕蒂尔著；孙彤宇译 其他作品：https://www.jiaokey.com/tag/（美）亚瑟·格帕蒂尔著；孙彤宇译.html</w:t>
      </w:r>
    </w:p>
    <w:p>
      <w:r>
        <w:t>关键词搜索：https://www.jiaokey.com/tag/钢笔画.html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