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牛、羊病诊治一本通</w:t>
      </w:r>
    </w:p>
    <w:p>
      <w:r>
        <w:rPr>
          <w:rFonts w:ascii="宋体" w:hAnsi="宋体" w:eastAsia="宋体"/>
          <w:sz w:val="24"/>
        </w:rPr>
        <w:t>宋运飞，席克奇，张文明等编著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牛、羊病诊治一本通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宋运飞，席克奇，张文明等编著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978-7-111-64590-0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牛、羊传染病的流行与防控，牛、羊病的诊疗技术，牛、羊的免疫接种，牛、羊病毒性传染病的诊治，牛、羊细菌性传染病的诊治，牛、羊寄生虫病的诊治，牛、羊中毒性疾病的诊治，牛、羊营养代谢病的诊治，牛、羊其他普通病的诊治等，重点介绍了各种病的流行特点、临床症状、病理变化、鉴别诊断和防治措施。语言通俗易懂，内容简明扼要，注重实际操作。可供牛、羊饲养者及畜牧兽医等相关人员作为参考用书。</w:t>
      </w:r>
    </w:p>
    <w:p/>
    <w:p>
      <w:r>
        <w:t>本书出售、求购地址：https://www.jiaokey.com/book/detail/14902399.html</w:t>
      </w:r>
    </w:p>
    <w:p>
      <w:r>
        <w:t>更多相关图书推荐：https://www.jiaokey.com</w:t>
      </w:r>
    </w:p>
    <w:p>
      <w:r>
        <w:t>宋运飞，席克奇，张文明等编著 其他作品：https://www.jiaokey.com/tag/宋运飞，席克奇，张文明等编著.html</w:t>
      </w:r>
    </w:p>
    <w:p>
      <w:r>
        <w:t>关键词搜索：https://www.jiaokey.com/tag/牛病.html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