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凯斯宾王子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02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凯斯宾王子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本书出售、求购地址：https://www.jiaokey.com/book/detail/14902291.html</w:t>
      </w:r>
    </w:p>
    <w:p>
      <w:r>
        <w:t>更多相关图书推荐：https://www.jiaokey.com</w:t>
      </w:r>
    </w:p>
    <w:p>
      <w:r>
        <w:t>北京联合出版公司 出版图书：https://www.jiaokey.com/tag/北京联合出版公司.html</w:t>
      </w:r>
    </w:p>
    <w:p>
      <w:r>
        <w:t>关键词搜索：https://www.jiaokey.com/tag/纳尼亚传奇  凯斯宾王子.html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