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打造信任铠甲 收获真挚情谊 塑造自身信任力</w:t>
      </w:r>
    </w:p>
    <w:p>
      <w:r>
        <w:rPr>
          <w:rFonts w:ascii="宋体" w:hAnsi="宋体" w:eastAsia="宋体"/>
          <w:sz w:val="24"/>
        </w:rPr>
        <w:t>拾月主编；冯军编著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打造信任铠甲 收获真挚情谊 塑造自身信任力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978-7-5143-3584-2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信任与被信任都是一种财富、一种爱、一种温暖、一种鼓励，更是一种力量。这种力量就是我们社会当前最需要传递的正能量。信任是一种弥足珍贵的东西，没有人可以用诱惑或武力来得到，它来自一个人的灵魂深处，是滋润灵魂的清泉，它可以拯救灵魂，濡养灵魂，让心灵充满纯洁和自信。</w:t>
      </w:r>
    </w:p>
    <w:p/>
    <w:p>
      <w:r>
        <w:t>本书出售、求购地址：https://www.jiaokey.com/book/detail/14901001.html</w:t>
      </w:r>
    </w:p>
    <w:p>
      <w:r>
        <w:t>更多相关图书推荐：https://www.jiaokey.com</w:t>
      </w:r>
    </w:p>
    <w:p>
      <w:r>
        <w:t>拾月主编；冯军编著 其他作品：https://www.jiaokey.com/tag/拾月主编；冯军编著.html</w:t>
      </w:r>
    </w:p>
    <w:p>
      <w:r>
        <w:t>关键词搜索：https://www.jiaokey.com/tag/心理交往-通俗读物.html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