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考研日语语法心经 初级</w:t>
      </w:r>
    </w:p>
    <w:p>
      <w:r>
        <w:rPr>
          <w:rFonts w:ascii="宋体" w:hAnsi="宋体" w:eastAsia="宋体"/>
          <w:sz w:val="24"/>
        </w:rPr>
        <w:t>肖博涵,于韶华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考研日语语法心经 初级</w:t>
            </w:r>
          </w:p>
        </w:tc>
      </w:tr>
      <w:tr>
        <w:tc>
          <w:tcPr>
            <w:tcW w:type="dxa" w:w="4320"/>
          </w:tcPr>
          <w:p>
            <w:r>
              <w:t>作者</w:t>
            </w:r>
          </w:p>
        </w:tc>
        <w:tc>
          <w:tcPr>
            <w:tcW w:type="dxa" w:w="4320"/>
          </w:tcPr>
          <w:p>
            <w:r>
              <w:t>肖博涵,于韶华</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9787568290142</w:t>
            </w:r>
          </w:p>
        </w:tc>
      </w:tr>
      <w:tr>
        <w:tc>
          <w:tcPr>
            <w:tcW w:type="dxa" w:w="4320"/>
          </w:tcPr>
          <w:p>
            <w:r>
              <w:t>出版日期</w:t>
            </w:r>
          </w:p>
        </w:tc>
        <w:tc>
          <w:tcPr>
            <w:tcW w:type="dxa" w:w="4320"/>
          </w:tcPr>
          <w:p>
            <w:r>
              <w:t>2020-09-01</w:t>
            </w:r>
          </w:p>
        </w:tc>
      </w:tr>
      <w:tr>
        <w:tc>
          <w:tcPr>
            <w:tcW w:type="dxa" w:w="4320"/>
          </w:tcPr>
          <w:p>
            <w:r>
              <w:t>页数</w:t>
            </w:r>
          </w:p>
        </w:tc>
        <w:tc>
          <w:tcPr>
            <w:tcW w:type="dxa" w:w="4320"/>
          </w:tcPr>
          <w:p>
            <w:r>
              <w:t>199</w:t>
            </w:r>
          </w:p>
        </w:tc>
      </w:tr>
      <w:tr>
        <w:tc>
          <w:tcPr>
            <w:tcW w:type="dxa" w:w="4320"/>
          </w:tcPr>
          <w:p>
            <w:r>
              <w:t>价格</w:t>
            </w:r>
          </w:p>
        </w:tc>
        <w:tc>
          <w:tcPr>
            <w:tcW w:type="dxa" w:w="4320"/>
          </w:tcPr>
          <w:p>
            <w:r/>
          </w:p>
        </w:tc>
      </w:tr>
      <w:tr>
        <w:tc>
          <w:tcPr>
            <w:tcW w:type="dxa" w:w="4320"/>
          </w:tcPr>
          <w:p>
            <w:r>
              <w:t>关键词</w:t>
            </w:r>
          </w:p>
        </w:tc>
        <w:tc>
          <w:tcPr>
            <w:tcW w:type="dxa" w:w="4320"/>
          </w:tcPr>
          <w:p>
            <w:r>
              <w:t>日语-语法-研究生-入学考试-自学参考资料</w:t>
            </w:r>
          </w:p>
        </w:tc>
      </w:tr>
      <w:tr>
        <w:tc>
          <w:tcPr>
            <w:tcW w:type="dxa" w:w="4320"/>
          </w:tcPr>
          <w:p>
            <w:r>
              <w:t>分类</w:t>
            </w:r>
          </w:p>
        </w:tc>
        <w:tc>
          <w:tcPr>
            <w:tcW w:type="dxa" w:w="4320"/>
          </w:tcPr>
          <w:p>
            <w:r>
              <w:t>日语</w:t>
            </w:r>
          </w:p>
        </w:tc>
      </w:tr>
    </w:tbl>
    <w:p/>
    <w:p>
      <w:pPr>
        <w:pStyle w:val="Heading1"/>
      </w:pPr>
      <w:r>
        <w:t>图书介绍</w:t>
      </w:r>
    </w:p>
    <w:p>
      <w:r>
        <w:t>《考研日语语法心经（初级）》是一本面向日语初级学习者的语法书，书中使用大量图表对日语基础语法进行讲解、梳理，并对一些复杂的句式结构进行公式化拆解，以便读者能够理解语法的本质，既方便记忆，又能深化记忆。本书共分为八章，逐层展开，每章后附有经典练习题和答案，以便读者能够及时查漏补缺。每章又分为若干章节，对语法点进行详细的分析讲解。对于易混淆的语法，本书还特别组织专栏进行辨析，帮助读者解决学习过程中的遇到的难点和痛点。相互关联的语法要点后均注明快速索引页码，便于读者将知识串联起来，形成完整的体系。同时，本书也可以看作是作者本人在学习日语的过程中总结出来的心得、经验，这是书名中“心经”的由来。作者从学习者的视角出发，用明了易懂又不失专业性的讲解帮助学生深刻理解日语语法的规律与体系。</w:t>
      </w:r>
    </w:p>
    <w:p/>
    <w:p>
      <w:r>
        <w:t>本书出售、求购地址：https://www.jiaokey.com/book/detail/14899907.html</w:t>
      </w:r>
    </w:p>
    <w:p>
      <w:r>
        <w:t>更多日语图书推荐：https://www.jiaokey.com</w:t>
      </w:r>
    </w:p>
    <w:p>
      <w:r>
        <w:t>肖博涵,于韶华 其他作品：https://www.jiaokey.com/tag/肖博涵,于韶华.html</w:t>
      </w:r>
    </w:p>
    <w:p>
      <w:r>
        <w:t>北京：北京理工大学出版社 出版图书：https://www.jiaokey.com/tag/北京：北京理工大学出版社.html</w:t>
      </w:r>
    </w:p>
    <w:p>
      <w:r>
        <w:t>关键词搜索：https://www.jiaokey.com/tag/日语-语法-研究生-入学考试-自学参考资料.html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