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孩子，我们一起学习</w:t>
      </w:r>
    </w:p>
    <w:p>
      <w:r>
        <w:rPr>
          <w:rFonts w:ascii="宋体" w:hAnsi="宋体" w:eastAsia="宋体"/>
          <w:sz w:val="24"/>
        </w:rPr>
        <w:t>尤今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孩子，我们一起学习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9787550727588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散文集-新加坡-现代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尤今老师关于教养孩子的散文以及小品文合集，在这一部作品中分享了自己教养孩子的所思所想，能够和诸位家长一起探讨，如何能培育出一个有教养、有道德的好孩子。她叙述了生活中发生的诸多小事，从这些小事中感悟到了诸多的道理，实现了与自己的孩子和读者一起的共同成长和领悟。</w:t>
      </w:r>
    </w:p>
    <w:p/>
    <w:p>
      <w:r>
        <w:t>本书出售、求购地址：https://www.jiaokey.com/book/detail/14898644.html</w:t>
      </w:r>
    </w:p>
    <w:p>
      <w:r>
        <w:t>更多亚洲文学图书推荐：https://www.jiaokey.com</w:t>
      </w:r>
    </w:p>
    <w:p>
      <w:r>
        <w:t>尤今 其他作品：https://www.jiaokey.com/tag/尤今.html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关键词搜索：https://www.jiaokey.com/tag/散文集-新加坡-现代.html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