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遇见非洲，理解世界  “一带一路”倡议的中国青年实践</w:t>
      </w:r>
    </w:p>
    <w:p>
      <w:r>
        <w:rPr>
          <w:rFonts w:ascii="宋体" w:hAnsi="宋体" w:eastAsia="宋体"/>
          <w:sz w:val="24"/>
        </w:rPr>
        <w:t>中南屋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遇见非洲，理解世界  “一带一路”倡议的中国青年实践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9787220110153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青年-中外关系-友好往来-非洲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对外关系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遇见非洲，理解世界》是中南屋创始人黄鸿翔及其团队成员、赴非青年所创作的学术、社会调研文集。本书以中南屋的创立和走出去为主线和视角，讲述了在“一带一路”倡议和中非友好合作的大背景下，以黄泓翔为代表的中国青年走进非洲、收获和成长的故事。本书对于中国青年正确认识非洲、树立国际化视野有着积极的引导作用。</w:t>
      </w:r>
    </w:p>
    <w:p/>
    <w:p>
      <w:r>
        <w:t>本书出售、求购地址：https://www.jiaokey.com/book/detail/14898629.html</w:t>
      </w:r>
    </w:p>
    <w:p>
      <w:r>
        <w:t>更多对外关系图书推荐：https://www.jiaokey.com</w:t>
      </w:r>
    </w:p>
    <w:p>
      <w:r>
        <w:t>中南屋 其他作品：https://www.jiaokey.com/tag/中南屋.html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关键词搜索：https://www.jiaokey.com/tag/青年-中外关系-友好往来-非洲.html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