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九江地域资源融入思政课实践教学案例集</w:t>
      </w:r>
    </w:p>
    <w:p>
      <w:r>
        <w:rPr>
          <w:rFonts w:ascii="宋体" w:hAnsi="宋体" w:eastAsia="宋体"/>
          <w:sz w:val="24"/>
        </w:rPr>
        <w:t>陈胜才,汪力平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九江地域资源融入思政课实践教学案例集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陈胜才,汪力平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9787210074687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思想政治教育-教案（教育）-九江-高等学校-教材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本书分为红色底蕴、人杰地灵、社会新貌三部分，主要包括：近代九江海关、江西第一架纺织厂-久兴纱厂、九江人民收回英租界的斗争、儒励女中八十年、酝酿和准备南昌起义的九江与庐山会议等。</w:t>
      </w:r>
    </w:p>
    <w:p/>
    <w:p>
      <w:r>
        <w:t>本书出售、求购地址：https://www.jiaokey.com/book/detail/14897975.html</w:t>
      </w:r>
    </w:p>
    <w:p>
      <w:r>
        <w:t>更多思想政治教育、德育图书推荐：https://www.jiaokey.com</w:t>
      </w:r>
    </w:p>
    <w:p>
      <w:r>
        <w:t>陈胜才,汪力平 其他作品：https://www.jiaokey.com/tag/陈胜才,汪力平.html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关键词搜索：https://www.jiaokey.com/tag/思想政治教育-教案（教育）-九江-高等学校-教材.html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