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孩子要严管 规则成就孩子未来</w:t>
      </w:r>
    </w:p>
    <w:p>
      <w:r>
        <w:rPr>
          <w:rFonts w:ascii="宋体" w:hAnsi="宋体" w:eastAsia="宋体"/>
          <w:sz w:val="24"/>
        </w:rPr>
        <w:t>黄芳，刘长海著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孩子要严管 规则成就孩子未来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黄芳，刘长海著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978-7-218-07252-4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黄芳和刘长海编著的《孩子要严管——规则成就孩子未来》是—本不谈主义，解决真问题的工具书。每个家庭、每个孩子的情况都不一样，爱和被爱的方式不一样，成长的道路也不一样。</w:t>
      </w:r>
    </w:p>
    <w:p/>
    <w:p>
      <w:r>
        <w:t>本书出售、求购地址：https://www.jiaokey.com/book/detail/14897968.html</w:t>
      </w:r>
    </w:p>
    <w:p>
      <w:r>
        <w:t>更多相关图书推荐：https://www.jiaokey.com</w:t>
      </w:r>
    </w:p>
    <w:p>
      <w:r>
        <w:t>黄芳，刘长海著 其他作品：https://www.jiaokey.com/tag/黄芳，刘长海著.html</w:t>
      </w:r>
    </w:p>
    <w:p>
      <w:r>
        <w:t>关键词搜索：https://www.jiaokey.com/tag/家庭教育.html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