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梦之往</w:t>
      </w:r>
    </w:p>
    <w:p>
      <w:r>
        <w:rPr>
          <w:rFonts w:ascii="宋体" w:hAnsi="宋体" w:eastAsia="宋体"/>
          <w:sz w:val="24"/>
        </w:rPr>
        <w:t>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978-7-201-16587-5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塑造了退休者应有平常心、在任者须有大局意识的几个颇具启发性和思考价值的人物形象。一个初涉退休生活的教授从欣喜到迷茫，再到坦然的思想变化过程真实而典型，很值得已经退休或即将退休者去思考、去借鉴。</w:t>
      </w:r>
    </w:p>
    <w:p/>
    <w:p>
      <w:r>
        <w:t>本书出售、求购地址：https://www.jiaokey.com/book/detail/14896737.html</w:t>
      </w:r>
    </w:p>
    <w:p>
      <w:r>
        <w:t>更多相关图书推荐：https://www.jiaokey.com</w:t>
      </w:r>
    </w:p>
    <w:p>
      <w:r>
        <w:t>千里著 其他作品：https://www.jiaokey.com/tag/千里著.html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