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花甲录</w:t>
      </w:r>
    </w:p>
    <w:p>
      <w:r>
        <w:rPr>
          <w:rFonts w:ascii="宋体" w:hAnsi="宋体" w:eastAsia="宋体"/>
          <w:sz w:val="24"/>
        </w:rPr>
        <w:t>（日）内山完造著；曹珺红译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（日）内山完造著；曹珺红译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978-7-5108-9560-9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内山完造（1885-1959）-自传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花甲录》作为一部重要汉学著作，不仅是内山完造的个人史-自出生到从上海回国的六十年回忆，从中也折射了从十九世纪末至“二战”结束的日本现代史、社会世相史和中日关系史。上个世纪二三十年代的上海，战云密布，扼守公共租界战略要津的内山书店，吸引了中...</w:t>
      </w:r>
    </w:p>
    <w:p/>
    <w:p>
      <w:r>
        <w:t>本书出售、求购地址：https://www.jiaokey.com/book/detail/14896614.html</w:t>
      </w:r>
    </w:p>
    <w:p>
      <w:r>
        <w:t>更多相关图书推荐：https://www.jiaokey.com</w:t>
      </w:r>
    </w:p>
    <w:p>
      <w:r>
        <w:t>（日）内山完造著；曹珺红译 其他作品：https://www.jiaokey.com/tag/（日）内山完造著；曹珺红译.html</w:t>
      </w:r>
    </w:p>
    <w:p>
      <w:r>
        <w:t>关键词搜索：https://www.jiaokey.com/tag/内山完造（1885-1959）-自传.html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