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恩施土家族苗族自治州年鉴 2019</w:t>
      </w:r>
    </w:p>
    <w:p>
      <w:r>
        <w:rPr>
          <w:rFonts w:ascii="宋体" w:hAnsi="宋体" w:eastAsia="宋体"/>
          <w:sz w:val="24"/>
        </w:rPr>
        <w:t>黄敏编者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恩施土家族苗族自治州年鉴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恩施土家族苗族自治州-2018-年鉴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本书出售、求购地址：https://www.jiaokey.com/book/detail/14896364.html</w:t>
      </w:r>
    </w:p>
    <w:p>
      <w:r>
        <w:t>更多相关图书推荐：https://www.jiaokey.com</w:t>
      </w:r>
    </w:p>
    <w:p>
      <w:r>
        <w:t>黄敏编者 其他作品：https://www.jiaokey.com/tag/黄敏编者.html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关键词搜索：https://www.jiaokey.com/tag/恩施土家族苗族自治州-2018-年鉴.html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