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文星璀璨</w:t>
      </w:r>
    </w:p>
    <w:p>
      <w:r>
        <w:rPr>
          <w:rFonts w:ascii="宋体" w:hAnsi="宋体" w:eastAsia="宋体"/>
          <w:sz w:val="24"/>
        </w:rPr>
        <w:t>朱超群主编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978-7-5143-4513-1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忻才良-纪念文集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本书主要内容包括：风是我的方向；我要把你的情带上；只一笑，我心便是立体和透明的天空；一副诗人骸骨还唱着情歌；因你而醉；心飘；深与秋；白色的瀑布。</w:t>
      </w:r>
    </w:p>
    <w:p/>
    <w:p>
      <w:r>
        <w:t>本书出售、求购地址：https://www.jiaokey.com/book/detail/14895686.html</w:t>
      </w:r>
    </w:p>
    <w:p>
      <w:r>
        <w:t>更多相关图书推荐：https://www.jiaokey.com</w:t>
      </w:r>
    </w:p>
    <w:p>
      <w:r>
        <w:t>朱超群主编 其他作品：https://www.jiaokey.com/tag/朱超群主编.html</w:t>
      </w:r>
    </w:p>
    <w:p>
      <w:r>
        <w:t>关键词搜索：https://www.jiaokey.com/tag/忻才良-纪念文集.html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