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贵溪地名故事</w:t>
      </w:r>
    </w:p>
    <w:p>
      <w:r>
        <w:rPr>
          <w:rFonts w:ascii="宋体" w:hAnsi="宋体" w:eastAsia="宋体"/>
          <w:sz w:val="24"/>
        </w:rPr>
        <w:t>刘志峰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贵溪地名故事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9787210099581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地名－介绍－贵溪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本书是江西省范围内首部立足境内的关于贵溪市内的地名故事集。书稿以乡镇（街道）行政区划立目, 以乡镇（街道）为单元, 从乡镇、行政村等大地名到村庄、山、桥、庙等小地名的次序排列, 共收录地名故事211篇, 附录4篇, 插图30多幅。</w:t>
      </w:r>
    </w:p>
    <w:p/>
    <w:p>
      <w:r>
        <w:t>本书出售、求购地址：https://www.jiaokey.com/book/detail/14895570.html</w:t>
      </w:r>
    </w:p>
    <w:p>
      <w:r>
        <w:t>更多中国地理图书推荐：https://www.jiaokey.com</w:t>
      </w:r>
    </w:p>
    <w:p>
      <w:r>
        <w:t>刘志峰 其他作品：https://www.jiaokey.com/tag/刘志峰.html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关键词搜索：https://www.jiaokey.com/tag/地名－介绍－贵溪.html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