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语文有故事 2</w:t>
      </w:r>
    </w:p>
    <w:p>
      <w:r>
        <w:rPr>
          <w:rFonts w:ascii="宋体" w:hAnsi="宋体" w:eastAsia="宋体"/>
          <w:sz w:val="24"/>
        </w:rPr>
        <w:t>李国锋著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语文有故事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978-7-5703-1208-5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每篇文章中，作者总是能找到这些历史人物的新面向，如幼时以礼器为玩具的孔子，临危受命心理学高手烛之武，参透了政治却参不透命运的范蠡，已是“中年油腻男”却开始豪情满怀打天下的刘邦……作者旁征博引大量史料，对历史人物和经典篇章进行了切中肯綮的剖析，还配有大量漫画插图，知识广度和思维深度兼具，文化底蕴和人文精神并重，可以给读者多元启发和多重享受。</w:t>
      </w:r>
    </w:p>
    <w:p/>
    <w:p>
      <w:r>
        <w:t>本书出售、求购地址：https://www.jiaokey.com/book/detail/14895471.html</w:t>
      </w:r>
    </w:p>
    <w:p>
      <w:r>
        <w:t>更多相关图书推荐：https://www.jiaokey.com</w:t>
      </w:r>
    </w:p>
    <w:p>
      <w:r>
        <w:t>李国锋著 其他作品：https://www.jiaokey.com/tag/李国锋著.html</w:t>
      </w:r>
    </w:p>
    <w:p>
      <w:r>
        <w:t>关键词搜索：https://www.jiaokey.com/tag/中学语文课-教学参考资料.html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