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智慧时代高等学校的课堂教学</w:t>
      </w:r>
    </w:p>
    <w:p>
      <w:r>
        <w:rPr>
          <w:rFonts w:ascii="宋体" w:hAnsi="宋体" w:eastAsia="宋体"/>
          <w:sz w:val="24"/>
        </w:rPr>
        <w:t>丰洪才,陆文智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智慧时代高等学校的课堂教学</w:t>
            </w:r>
          </w:p>
        </w:tc>
      </w:tr>
      <w:tr>
        <w:tc>
          <w:tcPr>
            <w:tcW w:type="dxa" w:w="4320"/>
          </w:tcPr>
          <w:p>
            <w:r>
              <w:t>作者</w:t>
            </w:r>
          </w:p>
        </w:tc>
        <w:tc>
          <w:tcPr>
            <w:tcW w:type="dxa" w:w="4320"/>
          </w:tcPr>
          <w:p>
            <w:r>
              <w:t>丰洪才,陆文智</w:t>
            </w:r>
          </w:p>
        </w:tc>
      </w:tr>
      <w:tr>
        <w:tc>
          <w:tcPr>
            <w:tcW w:type="dxa" w:w="4320"/>
          </w:tcPr>
          <w:p>
            <w:r>
              <w:t>出版社</w:t>
            </w:r>
          </w:p>
        </w:tc>
        <w:tc>
          <w:tcPr>
            <w:tcW w:type="dxa" w:w="4320"/>
          </w:tcPr>
          <w:p>
            <w:r>
              <w:t>武汉：武汉大学出版社</w:t>
            </w:r>
          </w:p>
        </w:tc>
      </w:tr>
      <w:tr>
        <w:tc>
          <w:tcPr>
            <w:tcW w:type="dxa" w:w="4320"/>
          </w:tcPr>
          <w:p>
            <w:r>
              <w:t>ISBN</w:t>
            </w:r>
          </w:p>
        </w:tc>
        <w:tc>
          <w:tcPr>
            <w:tcW w:type="dxa" w:w="4320"/>
          </w:tcPr>
          <w:p>
            <w:r>
              <w:t>9787307217874</w:t>
            </w:r>
          </w:p>
        </w:tc>
      </w:tr>
      <w:tr>
        <w:tc>
          <w:tcPr>
            <w:tcW w:type="dxa" w:w="4320"/>
          </w:tcPr>
          <w:p>
            <w:r>
              <w:t>出版日期</w:t>
            </w:r>
          </w:p>
        </w:tc>
        <w:tc>
          <w:tcPr>
            <w:tcW w:type="dxa" w:w="4320"/>
          </w:tcPr>
          <w:p>
            <w:r>
              <w:t>2020-12-01</w:t>
            </w:r>
          </w:p>
        </w:tc>
      </w:tr>
      <w:tr>
        <w:tc>
          <w:tcPr>
            <w:tcW w:type="dxa" w:w="4320"/>
          </w:tcPr>
          <w:p>
            <w:r>
              <w:t>页数</w:t>
            </w:r>
          </w:p>
        </w:tc>
        <w:tc>
          <w:tcPr>
            <w:tcW w:type="dxa" w:w="4320"/>
          </w:tcPr>
          <w:p>
            <w:r>
              <w:t>396</w:t>
            </w:r>
          </w:p>
        </w:tc>
      </w:tr>
      <w:tr>
        <w:tc>
          <w:tcPr>
            <w:tcW w:type="dxa" w:w="4320"/>
          </w:tcPr>
          <w:p>
            <w:r>
              <w:t>价格</w:t>
            </w:r>
          </w:p>
        </w:tc>
        <w:tc>
          <w:tcPr>
            <w:tcW w:type="dxa" w:w="4320"/>
          </w:tcPr>
          <w:p>
            <w:r/>
          </w:p>
        </w:tc>
      </w:tr>
      <w:tr>
        <w:tc>
          <w:tcPr>
            <w:tcW w:type="dxa" w:w="4320"/>
          </w:tcPr>
          <w:p>
            <w:r>
              <w:t>关键词</w:t>
            </w:r>
          </w:p>
        </w:tc>
        <w:tc>
          <w:tcPr>
            <w:tcW w:type="dxa" w:w="4320"/>
          </w:tcPr>
          <w:p>
            <w:r>
              <w:t>课堂教学-教学研究-高等学校</w:t>
            </w:r>
          </w:p>
        </w:tc>
      </w:tr>
      <w:tr>
        <w:tc>
          <w:tcPr>
            <w:tcW w:type="dxa" w:w="4320"/>
          </w:tcPr>
          <w:p>
            <w:r>
              <w:t>分类</w:t>
            </w:r>
          </w:p>
        </w:tc>
        <w:tc>
          <w:tcPr>
            <w:tcW w:type="dxa" w:w="4320"/>
          </w:tcPr>
          <w:p>
            <w:r>
              <w:t>教学理论、教学法</w:t>
            </w:r>
          </w:p>
        </w:tc>
      </w:tr>
    </w:tbl>
    <w:p/>
    <w:p>
      <w:pPr>
        <w:pStyle w:val="Heading1"/>
      </w:pPr>
      <w:r>
        <w:t>图书介绍</w:t>
      </w:r>
    </w:p>
    <w:p>
      <w:r>
        <w:t>本书以智慧时代高等学校的课堂教学为主题，从智慧时代的课堂变革、教学革新的理论基础、物理学习空间、网络与非正式学习空间、教学原则、教学模式、教学方法、教学改革的技术支撑、教学实践这九个方面介绍了智慧时代我国高等学校课堂教学的变化和发展趋势。本书可供高等学校教学管理人员、网络和信息技术方面的人员以及教师参考使用，也可作为高等学校与教育、教学相关专业教材或者教学参考书使用。本书基于信息技术与教育教学深度融合理念，以智慧教室的建设促进课堂教学改革、全力提升新时代高等学校人才培养的能力和质量为目标，通过智慧教室的构建探索有效的教学模式和教学方法，帮助更多教师完成知识课堂向智慧课堂的跃迁。书稿质量整体较好，内容详实，条理清晰，内容编排合理，语句基本通顺。</w:t>
      </w:r>
    </w:p>
    <w:p/>
    <w:p>
      <w:r>
        <w:t>本书出售、求购地址：https://www.jiaokey.com/book/detail/14895454.html</w:t>
      </w:r>
    </w:p>
    <w:p>
      <w:r>
        <w:t>更多教学理论、教学法图书推荐：https://www.jiaokey.com</w:t>
      </w:r>
    </w:p>
    <w:p>
      <w:r>
        <w:t>丰洪才,陆文智 其他作品：https://www.jiaokey.com/tag/丰洪才,陆文智.html</w:t>
      </w:r>
    </w:p>
    <w:p>
      <w:r>
        <w:t>武汉：武汉大学出版社 出版图书：https://www.jiaokey.com/tag/武汉：武汉大学出版社.html</w:t>
      </w:r>
    </w:p>
    <w:p>
      <w:r>
        <w:t>关键词搜索：https://www.jiaokey.com/tag/课堂教学-教学研究-高等学校.html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