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形式法语句法学</w:t>
      </w:r>
    </w:p>
    <w:p>
      <w:r>
        <w:rPr>
          <w:rFonts w:ascii="宋体" w:hAnsi="宋体" w:eastAsia="宋体"/>
          <w:sz w:val="24"/>
        </w:rPr>
        <w:t>吴桐著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形式法语句法学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978-7-5622-9086-5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法语-句法-研究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研究了法语V短语（及其相关的功能短语，特别是v短语和T短语）、C短语和D短语。这三个短语跟最简方案的一个重要概念-即“语段”-联系密切，我们选择从语段短语入手，探讨相关的推导，符合最简方案下最新的研究趋势。其次，生成语法的短语结构理...</w:t>
      </w:r>
    </w:p>
    <w:p/>
    <w:p>
      <w:r>
        <w:t>本书出售、求购地址：https://www.jiaokey.com/book/detail/14894989.html</w:t>
      </w:r>
    </w:p>
    <w:p>
      <w:r>
        <w:t>更多相关图书推荐：https://www.jiaokey.com</w:t>
      </w:r>
    </w:p>
    <w:p>
      <w:r>
        <w:t>吴桐著 其他作品：https://www.jiaokey.com/tag/吴桐著.html</w:t>
      </w:r>
    </w:p>
    <w:p>
      <w:r>
        <w:t>关键词搜索：https://www.jiaokey.com/tag/法语-句法-研究.html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