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爱丽丝的糖果拼布</w:t>
      </w:r>
    </w:p>
    <w:p>
      <w:r>
        <w:rPr>
          <w:rFonts w:ascii="宋体" w:hAnsi="宋体" w:eastAsia="宋体"/>
          <w:sz w:val="24"/>
        </w:rPr>
        <w:t>王贝丽著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爱丽丝的糖果拼布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王贝丽著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978-7-111-62911-5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布料－手工艺品－制作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作者的设计思路和灵感为每个教程开篇，有时是突然的灵机一现，有时是认真思考的主题作品，将拼布生活小物的制作教程与之结合，包括温暖的家居装饰、有爱的出行小物、趣味的佩戴饰物、阳光的外出大包等30个拼布作品及其制作方法。语言轻松愉快，配置微视频讲解难点和技法。</w:t>
      </w:r>
    </w:p>
    <w:p/>
    <w:p>
      <w:r>
        <w:t>本书出售、求购地址：https://www.jiaokey.com/book/detail/14894548.html</w:t>
      </w:r>
    </w:p>
    <w:p>
      <w:r>
        <w:t>更多相关图书推荐：https://www.jiaokey.com</w:t>
      </w:r>
    </w:p>
    <w:p>
      <w:r>
        <w:t>王贝丽著 其他作品：https://www.jiaokey.com/tag/王贝丽著.html</w:t>
      </w:r>
    </w:p>
    <w:p>
      <w:r>
        <w:t>关键词搜索：https://www.jiaokey.com/tag/布料－手工艺品－制作.html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