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服装英语 第2版</w:t>
      </w:r>
    </w:p>
    <w:p>
      <w:r>
        <w:rPr>
          <w:rFonts w:ascii="宋体" w:hAnsi="宋体" w:eastAsia="宋体"/>
          <w:sz w:val="24"/>
        </w:rPr>
        <w:t>卓乃坚（美）西蒙C.哈罗克著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服装英语 第2版</w:t>
            </w:r>
          </w:p>
        </w:tc>
      </w:tr>
      <w:tr>
        <w:tc>
          <w:tcPr>
            <w:tcW w:type="dxa" w:w="4320"/>
          </w:tcPr>
          <w:p>
            <w:r>
              <w:t>作者</w:t>
            </w:r>
          </w:p>
        </w:tc>
        <w:tc>
          <w:tcPr>
            <w:tcW w:type="dxa" w:w="4320"/>
          </w:tcPr>
          <w:p>
            <w:r>
              <w:t>卓乃坚（美）西蒙C.哈罗克著</w:t>
            </w:r>
          </w:p>
        </w:tc>
      </w:tr>
      <w:tr>
        <w:tc>
          <w:tcPr>
            <w:tcW w:type="dxa" w:w="4320"/>
          </w:tcPr>
          <w:p>
            <w:r>
              <w:t>出版社</w:t>
            </w:r>
          </w:p>
        </w:tc>
        <w:tc>
          <w:tcPr>
            <w:tcW w:type="dxa" w:w="4320"/>
          </w:tcPr>
          <w:p>
            <w:r/>
          </w:p>
        </w:tc>
      </w:tr>
      <w:tr>
        <w:tc>
          <w:tcPr>
            <w:tcW w:type="dxa" w:w="4320"/>
          </w:tcPr>
          <w:p>
            <w:r>
              <w:t>ISBN</w:t>
            </w:r>
          </w:p>
        </w:tc>
        <w:tc>
          <w:tcPr>
            <w:tcW w:type="dxa" w:w="4320"/>
          </w:tcPr>
          <w:p>
            <w:r>
              <w:t>978-7-5669-1487-3</w:t>
            </w:r>
          </w:p>
        </w:tc>
      </w:tr>
      <w:tr>
        <w:tc>
          <w:tcPr>
            <w:tcW w:type="dxa" w:w="4320"/>
          </w:tcPr>
          <w:p>
            <w:r>
              <w:t>出版日期</w:t>
            </w:r>
          </w:p>
        </w:tc>
        <w:tc>
          <w:tcPr>
            <w:tcW w:type="dxa" w:w="4320"/>
          </w:tcPr>
          <w:p>
            <w:r>
              <w:t>2018-12-01</w:t>
            </w:r>
          </w:p>
        </w:tc>
      </w:tr>
      <w:tr>
        <w:tc>
          <w:tcPr>
            <w:tcW w:type="dxa" w:w="4320"/>
          </w:tcPr>
          <w:p>
            <w:r>
              <w:t>页数</w:t>
            </w:r>
          </w:p>
        </w:tc>
        <w:tc>
          <w:tcPr>
            <w:tcW w:type="dxa" w:w="4320"/>
          </w:tcPr>
          <w:p>
            <w:r>
              <w:t>220</w:t>
            </w:r>
          </w:p>
        </w:tc>
      </w:tr>
      <w:tr>
        <w:tc>
          <w:tcPr>
            <w:tcW w:type="dxa" w:w="4320"/>
          </w:tcPr>
          <w:p>
            <w:r>
              <w:t>价格</w:t>
            </w:r>
          </w:p>
        </w:tc>
        <w:tc>
          <w:tcPr>
            <w:tcW w:type="dxa" w:w="4320"/>
          </w:tcPr>
          <w:p>
            <w:r/>
          </w:p>
        </w:tc>
      </w:tr>
      <w:tr>
        <w:tc>
          <w:tcPr>
            <w:tcW w:type="dxa" w:w="4320"/>
          </w:tcPr>
          <w:p>
            <w:r>
              <w:t>关键词</w:t>
            </w:r>
          </w:p>
        </w:tc>
        <w:tc>
          <w:tcPr>
            <w:tcW w:type="dxa" w:w="4320"/>
          </w:tcPr>
          <w:p>
            <w:r>
              <w:t>服装工业－英语－高等学校－教材</w:t>
            </w:r>
          </w:p>
        </w:tc>
      </w:tr>
      <w:tr>
        <w:tc>
          <w:tcPr>
            <w:tcW w:type="dxa" w:w="4320"/>
          </w:tcPr>
          <w:p>
            <w:r>
              <w:t>分类</w:t>
            </w:r>
          </w:p>
        </w:tc>
        <w:tc>
          <w:tcPr>
            <w:tcW w:type="dxa" w:w="4320"/>
          </w:tcPr>
          <w:p>
            <w:r/>
          </w:p>
        </w:tc>
      </w:tr>
    </w:tbl>
    <w:p/>
    <w:p>
      <w:pPr>
        <w:pStyle w:val="Heading1"/>
      </w:pPr>
      <w:r>
        <w:t>图书介绍</w:t>
      </w:r>
    </w:p>
    <w:p>
      <w:r>
        <w:t>本书用英语介绍了服装的分类、衣片和样板、服装的面料和辅料、服装生产工艺流程和设备以及服装的质量问题等。本书在强化专业术语的同时，注重了与服装出口贸易的关联，并配有练习、词汇检索以及中文参考译文等。本书可作为普通高等院校服装专业的专业英语教材或国际经济与贸易专业的服装外贸之类的选修课程教材，也是服装外贸从业者一本不可多得的参考读物。</w:t>
      </w:r>
    </w:p>
    <w:p/>
    <w:p>
      <w:r>
        <w:t>本书出售、求购地址：https://www.jiaokey.com/book/detail/14894424.html</w:t>
      </w:r>
    </w:p>
    <w:p>
      <w:r>
        <w:t>更多相关图书推荐：https://www.jiaokey.com</w:t>
      </w:r>
    </w:p>
    <w:p>
      <w:r>
        <w:t>卓乃坚（美）西蒙C.哈罗克著 其他作品：https://www.jiaokey.com/tag/卓乃坚（美）西蒙C.哈罗克著.html</w:t>
      </w:r>
    </w:p>
    <w:p>
      <w:r>
        <w:t>关键词搜索：https://www.jiaokey.com/tag/服装工业－英语－高等学校－教材.html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