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德语翻开就说</w:t>
      </w:r>
    </w:p>
    <w:p>
      <w:r>
        <w:rPr>
          <w:rFonts w:ascii="宋体" w:hAnsi="宋体" w:eastAsia="宋体"/>
          <w:sz w:val="24"/>
        </w:rPr>
        <w:t>云心主编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德语翻开就说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978-7-111-61770-9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德语－口语－自学参考资料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专门为德语刚入门或基础较弱、急于开口说德语的读者量身定制的一本实用德语速成工具书，能帮助读者轻轻松松快速掌握简单德语。全书分为四大部分，将日常必需单词、日常生活用语、情景应急口语全部覆盖，第四部分附录对德语国家概况、节日和习俗作了介绍。这是一本即翻即用型的便携工具书，是赴德语国家学习、生活、工作、旅游和购物的好帮手。</w:t>
      </w:r>
    </w:p>
    <w:p/>
    <w:p>
      <w:r>
        <w:t>本书出售、求购地址：https://www.jiaokey.com/book/detail/14894358.html</w:t>
      </w:r>
    </w:p>
    <w:p>
      <w:r>
        <w:t>更多相关图书推荐：https://www.jiaokey.com</w:t>
      </w:r>
    </w:p>
    <w:p>
      <w:r>
        <w:t>云心主编 其他作品：https://www.jiaokey.com/tag/云心主编.html</w:t>
      </w:r>
    </w:p>
    <w:p>
      <w:r>
        <w:t>关键词搜索：https://www.jiaokey.com/tag/德语－口语－自学参考资料.html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