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职场写作指南</w:t>
      </w:r>
    </w:p>
    <w:p>
      <w:r>
        <w:rPr>
          <w:rFonts w:ascii="宋体" w:hAnsi="宋体" w:eastAsia="宋体"/>
          <w:sz w:val="24"/>
        </w:rPr>
        <w:t>郝立新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9787553515946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是针对职场实际需要而编写的指南，内容包括事务文书、财经文书、商贸文书、科教文书、传播文书、公关文书等常见实用文种，每一大类下列详细的小类别，并逐一介绍其含义、种类、特点、作用和写法。为了让读者有更直观的认识，每个文种还特别附有格式清晰、标准的相关例文。除了重点介绍的文种以外，本书还简要介绍了一些其他文种，作为有益的补充。</w:t>
      </w:r>
    </w:p>
    <w:p/>
    <w:p>
      <w:r>
        <w:t>本书出售、求购地址：https://www.jiaokey.com/book/detail/14894271.html</w:t>
      </w:r>
    </w:p>
    <w:p>
      <w:r>
        <w:t>更多文体论图书推荐：https://www.jiaokey.com</w:t>
      </w:r>
    </w:p>
    <w:p>
      <w:r>
        <w:t>郝立新 其他作品：https://www.jiaokey.com/tag/郝立新.html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关键词搜索：https://www.jiaokey.com/tag/汉语-应用文-写作-指南.html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