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书名：党政公文写作格式与范例指南  机关干部公文写作实用工具书</w:t>
      </w:r>
    </w:p>
    <w:p>
      <w:r>
        <w:t>作者：陶红亮主编</w:t>
      </w:r>
    </w:p>
    <w:p>
      <w:r>
        <w:t>出版社：</w:t>
      </w:r>
    </w:p>
    <w:p>
      <w:r>
        <w:t>出版日期：2019.01</w:t>
      </w:r>
    </w:p>
    <w:p>
      <w:r>
        <w:t>总页数：244</w:t>
      </w:r>
    </w:p>
    <w:p>
      <w:r>
        <w:t>更多请访问教客网: www.jiaokey.com</w:t>
      </w:r>
    </w:p>
    <w:p>
      <w:r>
        <w:t>党政公文写作格式与范例指南  机关干部公文写作实用工具书 评论地址：https://www.jiaokey.com/book/detail/14894267.html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