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978-7-5472-6535-2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说服-语言艺术-通俗读物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让你进行一场头脑风暴、注定改变你的思维逻辑的书。本书适用于职场、商场等各种人际场，针对各类人群，讲透了人和人相处的本质。本书用生动的案例与可实践的方法告诉我们：在和他人相处与合作的过程中，我们怎样有逻辑地说服他人、有技巧地去影响他人。</w:t>
      </w:r>
    </w:p>
    <w:p/>
    <w:p>
      <w:r>
        <w:t>本书出售、求购地址：https://www.jiaokey.com/book/detail/14894141.html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关键词搜索：https://www.jiaokey.com/tag/说服-语言艺术-通俗读物.html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