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艾灸自然疗法一本通</w:t>
      </w:r>
    </w:p>
    <w:p>
      <w:r>
        <w:rPr>
          <w:rFonts w:ascii="宋体" w:hAnsi="宋体" w:eastAsia="宋体"/>
          <w:sz w:val="24"/>
        </w:rPr>
        <w:t>陈国姿，邓特伟编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艾灸自然疗法一本通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陈国姿，邓特伟编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978-7-5359-7487-7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艾灸-基本知识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各编委在总结自身丰富的临床实践经验基础之上，参考权威教科书、查阅相关文献资料及咨询业内专家意见撰写而成。为了向广大读者普及艾灸这一易学易懂、适应症广的传统疗法，本着家庭互助式养生的理念，本书从艾灸基础理论讲起，图文并茂地讲解了各种艾灸...</w:t>
      </w:r>
    </w:p>
    <w:p/>
    <w:p>
      <w:r>
        <w:t>本书出售、求购地址：https://www.jiaokey.com/book/detail/14893773.html</w:t>
      </w:r>
    </w:p>
    <w:p>
      <w:r>
        <w:t>更多相关图书推荐：https://www.jiaokey.com</w:t>
      </w:r>
    </w:p>
    <w:p>
      <w:r>
        <w:t>陈国姿，邓特伟编 其他作品：https://www.jiaokey.com/tag/陈国姿，邓特伟编.html</w:t>
      </w:r>
    </w:p>
    <w:p>
      <w:r>
        <w:t>关键词搜索：https://www.jiaokey.com/tag/艾灸-基本知识.html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