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学术英语阅读教程</w:t>
      </w:r>
    </w:p>
    <w:p>
      <w:r>
        <w:rPr>
          <w:rFonts w:ascii="宋体" w:hAnsi="宋体" w:eastAsia="宋体"/>
          <w:sz w:val="24"/>
        </w:rPr>
        <w:t>高越,战凤梅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高越,战凤梅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9787566322142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在选材上具有较强的优势，题材涉及面非常广泛，包括工商管理、人工智能、法律、数字媒体、国际贸易、能源环境、广告、自动化、信息安全、建筑土木、新能源科学、生物医疗、通信工程、计算机、旅游等多种学科内容，内容丰富，主题新颖富有时代性。通过该书的学习，学生不仅可以扩大知识面，还可以唤起学习的兴趣点和求知欲。</w:t>
      </w:r>
    </w:p>
    <w:p/>
    <w:p>
      <w:r>
        <w:t>本书出售、求购地址：https://www.jiaokey.com/book/detail/14892655.html</w:t>
      </w:r>
    </w:p>
    <w:p>
      <w:r>
        <w:t>更多语文教学图书推荐：https://www.jiaokey.com</w:t>
      </w:r>
    </w:p>
    <w:p>
      <w:r>
        <w:t>高越,战凤梅 其他作品：https://www.jiaokey.com/tag/高越,战凤梅.html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