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翻译研究与教学  第1期  总第5期  2020版</w:t>
      </w:r>
    </w:p>
    <w:p>
      <w:r>
        <w:rPr>
          <w:rFonts w:ascii="宋体" w:hAnsi="宋体" w:eastAsia="宋体"/>
          <w:sz w:val="24"/>
        </w:rPr>
        <w:t>康志峰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翻译研究与教学  第1期  总第5期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9787309153972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翻译研究与教学》本着“实践领先，理论创新，教研相长，学术至上”的原则，立足国际学术前沿，理论与应用研究并重，精心选登翻译学、口译学、认知翻译学、认知口译学等原创性和前沿性研究论文，迎合翻译传译认知发展新时代之需求，竭力打造经典之作。  《翻译研究与教学（2020年第1期总第5期）》收录了《诗词意象类型与可译性-以杨、霍两版英译金陵十二钗判词为例》《关于“文化回译”与“异语写作”的再思考-与周永涛先生商榷》等作品。</w:t>
      </w:r>
    </w:p>
    <w:p/>
    <w:p>
      <w:r>
        <w:t>本书出售、求购地址：https://www.jiaokey.com/book/detail/14892579.html</w:t>
      </w:r>
    </w:p>
    <w:p>
      <w:r>
        <w:t>更多论文集图书推荐：https://www.jiaokey.com</w:t>
      </w:r>
    </w:p>
    <w:p>
      <w:r>
        <w:t>康志峰 其他作品：https://www.jiaokey.com/tag/康志峰.html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关键词搜索：https://www.jiaokey.com/tag/翻译-教学研究.html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