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2</w:t>
      </w:r>
    </w:p>
    <w:p>
      <w:r>
        <w:rPr>
          <w:rFonts w:ascii="宋体" w:hAnsi="宋体" w:eastAsia="宋体"/>
          <w:sz w:val="24"/>
        </w:rPr>
        <w:t>干春松,张晓芒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干春松,张晓芒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9787505741553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文化常识（2）》囊括中国传统文化的方方面面，多方面、多角度把握其精髓，是了解中国文化的很好指南。分门别类、条分缕析、使用方便、查阅快捷，堪称案头推荐中国文化优选工具书。顾问、专家主笔，编纂阵容强大，吸收学界近期新研究成果，雅俗共赏，读查两便。知识性、趣味性、资料性、可读性、性、收藏性……不是辞典，胜似辞典。</w:t>
      </w:r>
    </w:p>
    <w:p/>
    <w:p>
      <w:r>
        <w:t>本书出售、求购地址：https://www.jiaokey.com/book/detail/14891953.html</w:t>
      </w:r>
    </w:p>
    <w:p>
      <w:r>
        <w:t>更多文化史图书推荐：https://www.jiaokey.com</w:t>
      </w:r>
    </w:p>
    <w:p>
      <w:r>
        <w:t>干春松,张晓芒 其他作品：https://www.jiaokey.com/tag/干春松,张晓芒.html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关键词搜索：https://www.jiaokey.com/tag/中华文化-通俗读物.html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