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棋闲</w:t>
      </w:r>
    </w:p>
    <w:p>
      <w:r>
        <w:rPr>
          <w:rFonts w:ascii="宋体" w:hAnsi="宋体" w:eastAsia="宋体"/>
          <w:sz w:val="24"/>
        </w:rPr>
        <w:t>孟祥静编著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978-7-5513-1850-1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套丛书一共十八本，从香、酒、琴、棋、剑、塵、月、竹、杖、花、石、雪、僧、美人、山水、书史、金石这十八个方面将古诗词集结成册。分类思路来自明代陆绍珩《小窗幽记》中的一句：“香令人幽，酒令人远，茶令人爽，琴令人寂，棋令人闲，剑令人侠，杖令人轻...</w:t>
      </w:r>
    </w:p>
    <w:p/>
    <w:p>
      <w:r>
        <w:t>本书出售、求购地址：https://www.jiaokey.com/book/detail/14891558.html</w:t>
      </w:r>
    </w:p>
    <w:p>
      <w:r>
        <w:t>更多相关图书推荐：https://www.jiaokey.com</w:t>
      </w:r>
    </w:p>
    <w:p>
      <w:r>
        <w:t>孟祥静编著 其他作品：https://www.jiaokey.com/tag/孟祥静编著.html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