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先贤芳尘映千秋</w:t>
      </w:r>
    </w:p>
    <w:p>
      <w:r>
        <w:rPr>
          <w:rFonts w:ascii="宋体" w:hAnsi="宋体" w:eastAsia="宋体"/>
          <w:sz w:val="24"/>
        </w:rPr>
        <w:t>徐行溥,方克华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先贤芳尘映千秋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徐行溥,方克华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9787210108313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洪适（1117-1184）-人物研究-文集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“纪念洪适诞辰900周年暨‘乐平洪氏四贤’生平研讨会”的论文，共30多篇，这些论文分别从南宋洪皓羁北创作及其精神的当代意义；洪适生平功业述略；洪适的成就；洪适的民本思想；《盘洲文集》的文献史料价值；洪适的处世智慧；考察洪迈为中心的洪氏一门家族成员和辛弃疾的交游等方面，深入阐述两宋以来“洪氏四贤”为战乱中的南宋社会在政治、经济、外交、军事、文化、治史等方面所作出的杰出贡献。本书将为读者全面了解洪氏辉煌的历史提供重要参考，为后人学习先贤们的优秀品德，为洪氏传人继往开来，提供精神力量。</w:t>
      </w:r>
    </w:p>
    <w:p/>
    <w:p>
      <w:r>
        <w:t>本书出售、求购地址：https://www.jiaokey.com/book/detail/14891465.html</w:t>
      </w:r>
    </w:p>
    <w:p>
      <w:r>
        <w:t>更多人物传记：按学科分图书推荐：https://www.jiaokey.com</w:t>
      </w:r>
    </w:p>
    <w:p>
      <w:r>
        <w:t>徐行溥,方克华 其他作品：https://www.jiaokey.com/tag/徐行溥,方克华.html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关键词搜索：https://www.jiaokey.com/tag/洪适（1117-1184）-人物研究-文集.html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