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现代应用光学</w:t>
      </w:r>
    </w:p>
    <w:p>
      <w:r>
        <w:rPr>
          <w:rFonts w:ascii="宋体" w:hAnsi="宋体" w:eastAsia="宋体"/>
          <w:sz w:val="24"/>
        </w:rPr>
        <w:t>马冬林编著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978-7-5680-6438-5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包括几何光学、像差理论和典型光学系统等三大部分。几何光学部分以高斯光学理论为核心内容，包括几何光学的基本概念和原理、成像理论、平面成像、薄透镜成像以及高斯成像、光线追迹理论和方法、光阑与光瞳等基础内容；像差理论详细叙述了光学系统的波...</w:t>
      </w:r>
    </w:p>
    <w:p/>
    <w:p>
      <w:r>
        <w:t>本书出售、求购地址：https://www.jiaokey.com/book/detail/14890382.html</w:t>
      </w:r>
    </w:p>
    <w:p>
      <w:r>
        <w:t>更多相关图书推荐：https://www.jiaokey.com</w:t>
      </w:r>
    </w:p>
    <w:p>
      <w:r>
        <w:t>马冬林编著 其他作品：https://www.jiaokey.com/tag/马冬林编著.html</w:t>
      </w:r>
    </w:p>
    <w:p>
      <w:r>
        <w:t>关键词搜索：https://www.jiaokey.com/tag/应用光学.html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