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模拟电子技术基础  第2版</w:t>
      </w:r>
    </w:p>
    <w:p>
      <w:r>
        <w:rPr>
          <w:rFonts w:ascii="宋体" w:hAnsi="宋体" w:eastAsia="宋体"/>
          <w:sz w:val="24"/>
        </w:rPr>
        <w:t>张凤凌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模拟电子技术基础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9787519836160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模拟电路-电子技术-高等学校-教材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电子电路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10章，主要内容包括：常用半导体元器件、基本放大电路、放大电路的频率响应、集成运算放大电路及其应用、反馈放大电路、波形的发生和信号的转换、功率放大电路、直流稳压电源、Multisim软件及其应用、模拟电子电路应用举例。每章均有典型例题与练习。</w:t>
      </w:r>
    </w:p>
    <w:p/>
    <w:p>
      <w:r>
        <w:t>本书出售、求购地址：https://www.jiaokey.com/book/detail/14890290.html</w:t>
      </w:r>
    </w:p>
    <w:p>
      <w:r>
        <w:t>更多电子电路图书推荐：https://www.jiaokey.com</w:t>
      </w:r>
    </w:p>
    <w:p>
      <w:r>
        <w:t>张凤凌 其他作品：https://www.jiaokey.com/tag/张凤凌.html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关键词搜索：https://www.jiaokey.com/tag/模拟电路-电子技术-高等学校-教材.html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