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薛瑞萍教古诗  低年级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薛瑞萍教古诗  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本书出售、求购地址：https://www.jiaokey.com/book/detail/14890046.html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