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迷花卧青松</w:t>
      </w:r>
    </w:p>
    <w:p>
      <w:r>
        <w:rPr>
          <w:rFonts w:ascii="宋体" w:hAnsi="宋体" w:eastAsia="宋体"/>
          <w:sz w:val="24"/>
        </w:rPr>
        <w:t>汤忠赞著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迷花卧青松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汤忠赞著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978-7-5500-0332-3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作者多年诗歌和散文创作的文集。诗作大都借物抒情或托物言志，前者将作者最细腻最真切的情感寄寓于自然山川、花鸟鱼虫之间；后者则寓一腔英魂正气于字里行间，以诗歌为媒一展当代律师的浩然正气。本书除诗作外还收入了作者文赋若干，读来趣味黯然。</w:t>
      </w:r>
    </w:p>
    <w:p/>
    <w:p>
      <w:r>
        <w:t>本书出售、求购地址：https://www.jiaokey.com/book/detail/14889161.html</w:t>
      </w:r>
    </w:p>
    <w:p>
      <w:r>
        <w:t>更多相关图书推荐：https://www.jiaokey.com</w:t>
      </w:r>
    </w:p>
    <w:p>
      <w:r>
        <w:t>汤忠赞著 其他作品：https://www.jiaokey.com/tag/汤忠赞著.html</w:t>
      </w:r>
    </w:p>
    <w:p>
      <w:r>
        <w:t>关键词搜索：https://www.jiaokey.com/tag/诗集-中国-当代-散-文集.html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