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皮肤病与性病的检验诊断与临床</w:t>
      </w:r>
    </w:p>
    <w:p>
      <w:r>
        <w:rPr>
          <w:rFonts w:ascii="宋体" w:hAnsi="宋体" w:eastAsia="宋体"/>
          <w:sz w:val="24"/>
        </w:rPr>
        <w:t>尚庆毅,史伟峰,吴丛山,何浩明,徐继来,王华,徐承来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皮肤病与性病的检验诊断与临床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尚庆毅,史伟峰,吴丛山,何浩明,徐继来,王华,徐承来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9787533778828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皮肤病－医学检验；皮肤病－诊断；性病－医学检验；性病－诊断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皮肤病学与性病学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皮肤病概述、皮肤的基本结构与功能、皮肤病的临床表现、皮肤病的常用检验技术、细胞因子的检测项目及其临床意义、临床检验诊断技术进展、皮肤病的检验诊断与临床、性传播疾病概述、常见性病的检验等内容。本书内容新颖，实用性强，具有一定的临床实用价值，可供皮肤性病科、检验科和广大基层医务人员阅读，亦可供高等医学院校临床、检验等专业学生参考。</w:t>
      </w:r>
    </w:p>
    <w:p/>
    <w:p>
      <w:r>
        <w:t>本书出售、求购地址：https://www.jiaokey.com/book/detail/14889072.html</w:t>
      </w:r>
    </w:p>
    <w:p>
      <w:r>
        <w:t>更多皮肤病学与性病学图书推荐：https://www.jiaokey.com</w:t>
      </w:r>
    </w:p>
    <w:p>
      <w:r>
        <w:t>尚庆毅,史伟峰,吴丛山,何浩明,徐继来,王华,徐承来 其他作品：https://www.jiaokey.com/tag/尚庆毅,史伟峰,吴丛山,何浩明,徐继来,王华,徐承来.html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关键词搜索：https://www.jiaokey.com/tag/皮肤病－医学检验；皮肤病－诊断；性病－医学检验；性病－诊断.html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