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</w:t>
      </w:r>
    </w:p>
    <w:p>
      <w:r>
        <w:rPr>
          <w:rFonts w:ascii="宋体" w:hAnsi="宋体" w:eastAsia="宋体"/>
          <w:sz w:val="24"/>
        </w:rPr>
        <w:t>陶文瑜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8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9787521211221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陶文瑜的短篇小说精选集，包含16篇小说，共10余万字，以其中的短篇小说《下午》为集子名称。陶文瑜的小说题材多以自己生活的苏州为大背景，既有家长里短的《夫妻》《六楼看下去》《明晚电视》等篇目，也有洋溢侠气的《寒山寺》《棋道》等篇目。无论何种篇目，陶文瑜都能在游刃有余的状态下，运用诗歌散文般的语言，将生活琐事与人间传奇娓娓道来。这些小说无不流露出作者对生活的留恋和珍爱，从而勾起读者对生活的热爱和珍惜，引起读者的情感共鸣。</w:t>
      </w:r>
    </w:p>
    <w:p/>
    <w:p>
      <w:r>
        <w:t>本书出售、求购地址：https://www.jiaokey.com/book/detail/14887625.html</w:t>
      </w:r>
    </w:p>
    <w:p>
      <w:r>
        <w:t>更多当代作品（1949年~）图书推荐：https://www.jiaokey.com</w:t>
      </w:r>
    </w:p>
    <w:p>
      <w:r>
        <w:t>陶文瑜 其他作品：https://www.jiaokey.com/tag/陶文瑜.html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