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书名：小魔女和魔法扫帚</w:t>
      </w:r>
    </w:p>
    <w:p>
      <w:r>
        <w:t>作者：（韩）李南熙文；（韩）杨银峰图；储梦赟译</w:t>
      </w:r>
    </w:p>
    <w:p>
      <w:r>
        <w:t>出版社：</w:t>
      </w:r>
    </w:p>
    <w:p>
      <w:r>
        <w:t>出版日期：2019.06</w:t>
      </w:r>
    </w:p>
    <w:p>
      <w:r>
        <w:t>总页数：30</w:t>
      </w:r>
    </w:p>
    <w:p>
      <w:r>
        <w:t>更多请访问教客网: www.jiaokey.com</w:t>
      </w:r>
    </w:p>
    <w:p>
      <w:r>
        <w:t>小魔女和魔法扫帚 评论地址：https://www.jiaokey.com/book/detail/14887614.html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