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大功率电力电子装备超薄取向硅钢检测评估技术</w:t>
      </w:r>
    </w:p>
    <w:p>
      <w:r>
        <w:rPr>
          <w:rFonts w:ascii="宋体" w:hAnsi="宋体" w:eastAsia="宋体"/>
          <w:sz w:val="24"/>
        </w:rPr>
        <w:t>巩学海,陈新,韩钰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大功率电力电子装备超薄取向硅钢检测评估技术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巩学海,陈新,韩钰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9787519838324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电子装备-取向硅钢-检测-技术评估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电子对抗（干扰及抗干扰）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换流阀阳极饱和电抗器用超薄硅钢应用，主要内容包括：概述，阳极饱和电抗器用软磁材料要求分析，超薄取向硅钢国内外研究进展与现状，超薄硅钢磁性能调控技术，一次再结晶组织调控技术，使用爱泼斯坦方圈测量中频超薄硅钢磁性能，使用单片装置测量中频超薄硅钢磁性能，不同运行工况下超薄硅钢磁性能的测量，中频超薄硅钢带材及铁心综合性能评估，中频超薄硅钢应用。</w:t>
      </w:r>
    </w:p>
    <w:p/>
    <w:p>
      <w:r>
        <w:t>本书出售、求购地址：https://www.jiaokey.com/book/detail/14887388.html</w:t>
      </w:r>
    </w:p>
    <w:p>
      <w:r>
        <w:t>更多电子对抗（干扰及抗干扰）图书推荐：https://www.jiaokey.com</w:t>
      </w:r>
    </w:p>
    <w:p>
      <w:r>
        <w:t>巩学海,陈新,韩钰 其他作品：https://www.jiaokey.com/tag/巩学海,陈新,韩钰.html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关键词搜索：https://www.jiaokey.com/tag/电子装备-取向硅钢-检测-技术评估.html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