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书名：培生阅读街  英语分级阅读  第一级  12  非洲动物=ANIMALS  OF  AFRICA</w:t>
      </w:r>
    </w:p>
    <w:p>
      <w:r>
        <w:t>作者：SIOBHAN  PHILLIPS著</w:t>
      </w:r>
    </w:p>
    <w:p>
      <w:r>
        <w:t>出版社：</w:t>
      </w:r>
    </w:p>
    <w:p>
      <w:r>
        <w:t>出版日期：2018.07</w:t>
      </w:r>
    </w:p>
    <w:p>
      <w:r>
        <w:t>总页数：12</w:t>
      </w:r>
    </w:p>
    <w:p>
      <w:r>
        <w:t>更多请访问教客网: www.jiaokey.com</w:t>
      </w:r>
    </w:p>
    <w:p>
      <w:r>
        <w:t>培生阅读街  英语分级阅读  第一级  12  非洲动物=ANIMALS  OF  AFRICA 评论地址：https://www.jiaokey.com/book/detail/14887305.html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