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书名：新时代新视野  大学生国防教育教程</w:t>
      </w:r>
    </w:p>
    <w:p>
      <w:r>
        <w:t>作者：卢璐，周长满，田利华</w:t>
      </w:r>
    </w:p>
    <w:p>
      <w:r>
        <w:t>出版社：</w:t>
      </w:r>
    </w:p>
    <w:p>
      <w:r>
        <w:t>出版日期：2019.08</w:t>
      </w:r>
    </w:p>
    <w:p>
      <w:r>
        <w:t>总页数：224</w:t>
      </w:r>
    </w:p>
    <w:p>
      <w:r>
        <w:t>更多请访问教客网: www.jiaokey.com</w:t>
      </w:r>
    </w:p>
    <w:p>
      <w:r>
        <w:t>新时代新视野  大学生国防教育教程 评论地址：https://www.jiaokey.com/book/detail/14886756.html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