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玉道肆玉之德</w:t>
      </w:r>
    </w:p>
    <w:p>
      <w:r>
        <w:rPr>
          <w:rFonts w:ascii="宋体" w:hAnsi="宋体" w:eastAsia="宋体"/>
          <w:sz w:val="24"/>
        </w:rPr>
        <w:t>王伟斌主编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玉道肆玉之德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978-7-5108-7654-7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玉石-文化-中国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玉道》是靠前部完整讲述中国玉文化的大众文化读物，分为“玉之成、玉之史、玉之美、玉之德、玉之和”五部，从五个角度讲述中国玉文化的形成、历史、审美、道德化，以及玉文化与中国传统文化走向现代的融合。在本书</w:t>
      </w:r>
    </w:p>
    <w:p/>
    <w:p>
      <w:r>
        <w:t>本书出售、求购地址：https://www.jiaokey.com/book/detail/14886569.html</w:t>
      </w:r>
    </w:p>
    <w:p>
      <w:r>
        <w:t>更多相关图书推荐：https://www.jiaokey.com</w:t>
      </w:r>
    </w:p>
    <w:p>
      <w:r>
        <w:t>王伟斌主编 其他作品：https://www.jiaokey.com/tag/王伟斌主编.html</w:t>
      </w:r>
    </w:p>
    <w:p>
      <w:r>
        <w:t>关键词搜索：https://www.jiaokey.com/tag/玉石-文化-中国.html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